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1032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Габибова Ш.Г.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Габибова Шамиля Газиевича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Габибов Ш.Г.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5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Габибов Ш.Г.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Габибова Ш.Г.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Габибова Ш.Г.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Габибова Ш.Г.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Габибова Шамиля Газиевича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6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6rplc-26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1032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Timegrp-15rplc-15">
    <w:name w:val="cat-Time grp-15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Timegrp-16rplc-22">
    <w:name w:val="cat-Time grp-16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Dategrp-6rplc-26">
    <w:name w:val="cat-Date grp-6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